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02" w:rsidRDefault="00200638" w:rsidP="00200638">
      <w:pPr>
        <w:tabs>
          <w:tab w:val="left" w:pos="8100"/>
        </w:tabs>
        <w:ind w:left="6480" w:right="-22"/>
        <w:rPr>
          <w:rFonts w:asciiTheme="minorHAnsi" w:hAnsiTheme="minorHAnsi"/>
          <w:b/>
          <w:color w:val="DEA227"/>
          <w:sz w:val="40"/>
          <w:szCs w:val="40"/>
        </w:rPr>
      </w:pPr>
      <w:r>
        <w:rPr>
          <w:rFonts w:asciiTheme="minorHAnsi" w:hAnsiTheme="minorHAnsi"/>
          <w:b/>
          <w:color w:val="DEA227"/>
          <w:sz w:val="40"/>
          <w:szCs w:val="40"/>
        </w:rPr>
        <w:tab/>
      </w:r>
      <w:r>
        <w:rPr>
          <w:rFonts w:asciiTheme="minorHAnsi" w:hAnsiTheme="minorHAnsi"/>
          <w:b/>
          <w:color w:val="DEA227"/>
          <w:sz w:val="40"/>
          <w:szCs w:val="40"/>
        </w:rPr>
        <w:tab/>
      </w:r>
      <w:r>
        <w:rPr>
          <w:rFonts w:asciiTheme="minorHAnsi" w:hAnsiTheme="minorHAnsi"/>
          <w:b/>
          <w:color w:val="DEA227"/>
          <w:sz w:val="40"/>
          <w:szCs w:val="40"/>
        </w:rPr>
        <w:tab/>
      </w:r>
      <w:r>
        <w:rPr>
          <w:noProof/>
          <w:lang w:eastAsia="en-AU"/>
        </w:rPr>
        <w:drawing>
          <wp:inline distT="0" distB="0" distL="0" distR="0" wp14:anchorId="669F0C55" wp14:editId="7EA916E8">
            <wp:extent cx="2339788" cy="1647211"/>
            <wp:effectExtent l="0" t="0" r="3810" b="0"/>
            <wp:docPr id="2" name="Picture 2" descr="WA Nursing and Midwifery Excellence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 Nursing and Midwifery Excellence Aw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69" cy="165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F15" w:rsidRDefault="00D12F15" w:rsidP="008D3F02">
      <w:pPr>
        <w:tabs>
          <w:tab w:val="left" w:pos="8100"/>
        </w:tabs>
        <w:jc w:val="both"/>
        <w:rPr>
          <w:rFonts w:asciiTheme="minorHAnsi" w:hAnsiTheme="minorHAnsi"/>
          <w:b/>
          <w:color w:val="DEA227"/>
          <w:sz w:val="40"/>
          <w:szCs w:val="40"/>
        </w:rPr>
      </w:pPr>
      <w:r>
        <w:rPr>
          <w:rFonts w:asciiTheme="minorHAnsi" w:hAnsiTheme="minorHAnsi"/>
          <w:b/>
          <w:color w:val="DEA227"/>
          <w:sz w:val="40"/>
          <w:szCs w:val="40"/>
        </w:rPr>
        <w:t>ENDORSEMENT OF</w:t>
      </w:r>
      <w:r w:rsidRPr="00D12F15">
        <w:rPr>
          <w:rFonts w:asciiTheme="minorHAnsi" w:hAnsiTheme="minorHAnsi"/>
          <w:b/>
          <w:color w:val="DEA227"/>
          <w:sz w:val="40"/>
          <w:szCs w:val="40"/>
        </w:rPr>
        <w:t xml:space="preserve"> NOMIN</w:t>
      </w:r>
      <w:r w:rsidR="001820A3">
        <w:rPr>
          <w:rFonts w:asciiTheme="minorHAnsi" w:hAnsiTheme="minorHAnsi"/>
          <w:b/>
          <w:color w:val="DEA227"/>
          <w:sz w:val="40"/>
          <w:szCs w:val="40"/>
        </w:rPr>
        <w:t>ATION</w:t>
      </w:r>
      <w:r w:rsidRPr="001C0147">
        <w:rPr>
          <w:rFonts w:asciiTheme="minorHAnsi" w:hAnsiTheme="minorHAnsi"/>
          <w:b/>
          <w:color w:val="DEA227"/>
          <w:sz w:val="40"/>
          <w:szCs w:val="40"/>
        </w:rPr>
        <w:t xml:space="preserve">  </w:t>
      </w:r>
    </w:p>
    <w:p w:rsidR="00D12F15" w:rsidRPr="00383BCB" w:rsidRDefault="00D12F15" w:rsidP="00D12F15">
      <w:pPr>
        <w:tabs>
          <w:tab w:val="left" w:pos="8100"/>
        </w:tabs>
        <w:rPr>
          <w:rFonts w:asciiTheme="minorHAnsi" w:hAnsiTheme="minorHAnsi"/>
          <w:b/>
          <w:color w:val="DEA227"/>
          <w:sz w:val="28"/>
          <w:szCs w:val="28"/>
        </w:rPr>
      </w:pPr>
    </w:p>
    <w:p w:rsidR="00D12F15" w:rsidRPr="00710ECB" w:rsidRDefault="008D3F02" w:rsidP="00710ECB">
      <w:pPr>
        <w:suppressAutoHyphens/>
        <w:autoSpaceDE w:val="0"/>
        <w:autoSpaceDN w:val="0"/>
        <w:adjustRightInd w:val="0"/>
        <w:spacing w:after="0" w:line="360" w:lineRule="atLeast"/>
        <w:ind w:left="-709"/>
        <w:textAlignment w:val="center"/>
        <w:rPr>
          <w:rFonts w:ascii="Calibri" w:eastAsia="Calibri" w:hAnsi="Calibri" w:cs="Calibri"/>
          <w:bCs/>
          <w:caps/>
          <w:color w:val="FF0000"/>
          <w:sz w:val="28"/>
          <w:szCs w:val="28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It is essential that all nomin</w:t>
      </w:r>
      <w:r w:rsidR="001007D1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ations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 are endorsed by their </w:t>
      </w:r>
      <w:r w:rsidR="00860771" w:rsidRPr="008D3F02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Director of Nursing</w:t>
      </w:r>
      <w:r w:rsidR="00D12F15" w:rsidRPr="008D3F02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/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Midwifery/Head </w:t>
      </w:r>
      <w:r w:rsidR="00860771" w:rsidRPr="008D3F02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of S</w:t>
      </w:r>
      <w:r w:rsidR="00D12F15" w:rsidRPr="008D3F02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chool/</w:t>
      </w:r>
      <w:r w:rsidR="00B31453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Head of </w:t>
      </w:r>
      <w:r w:rsidR="001F5998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Service</w:t>
      </w:r>
      <w:r w:rsidR="001F5998">
        <w:rPr>
          <w:rFonts w:ascii="Calibri" w:eastAsia="Calibri" w:hAnsi="Calibri" w:cs="Calibri"/>
          <w:bCs/>
          <w:sz w:val="28"/>
          <w:szCs w:val="28"/>
          <w:lang w:val="en-US"/>
        </w:rPr>
        <w:t xml:space="preserve"> (</w:t>
      </w:r>
      <w:r w:rsidR="00B31453">
        <w:rPr>
          <w:rFonts w:ascii="Calibri" w:eastAsia="Calibri" w:hAnsi="Calibri" w:cs="Calibri"/>
          <w:bCs/>
          <w:sz w:val="28"/>
          <w:szCs w:val="28"/>
          <w:lang w:val="en-US"/>
        </w:rPr>
        <w:t>w</w:t>
      </w:r>
      <w:r w:rsidR="00710ECB" w:rsidRPr="00710ECB">
        <w:rPr>
          <w:rFonts w:ascii="Calibri" w:eastAsia="Calibri" w:hAnsi="Calibri" w:cs="Calibri"/>
          <w:bCs/>
          <w:sz w:val="28"/>
          <w:szCs w:val="28"/>
          <w:lang w:val="en-US"/>
        </w:rPr>
        <w:t>hichever is applicable)</w:t>
      </w:r>
      <w:r w:rsidR="00710ECB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. This form is to be completed </w:t>
      </w:r>
      <w:r w:rsidR="001F5998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by the </w:t>
      </w:r>
      <w:r w:rsidR="001F5998" w:rsidRPr="008D3F02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Director of Nursing/</w:t>
      </w:r>
      <w:r w:rsidR="001F5998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Midwifery/Head </w:t>
      </w:r>
      <w:r w:rsidR="001F5998" w:rsidRPr="008D3F02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of School/</w:t>
      </w:r>
      <w:r w:rsidR="001F5998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Head of Service</w:t>
      </w:r>
      <w:r w:rsidR="001F5998">
        <w:rPr>
          <w:rFonts w:ascii="Calibri" w:eastAsia="Calibri" w:hAnsi="Calibri" w:cs="Calibri"/>
          <w:bCs/>
          <w:sz w:val="28"/>
          <w:szCs w:val="28"/>
          <w:lang w:val="en-US"/>
        </w:rPr>
        <w:t xml:space="preserve"> (w</w:t>
      </w:r>
      <w:r w:rsidR="001F5998" w:rsidRPr="00710ECB">
        <w:rPr>
          <w:rFonts w:ascii="Calibri" w:eastAsia="Calibri" w:hAnsi="Calibri" w:cs="Calibri"/>
          <w:bCs/>
          <w:sz w:val="28"/>
          <w:szCs w:val="28"/>
          <w:lang w:val="en-US"/>
        </w:rPr>
        <w:t>hichever is applicable)</w:t>
      </w:r>
      <w:r w:rsidR="001F5998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 </w:t>
      </w:r>
      <w:r w:rsidR="00710ECB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and attached to the nomination.</w:t>
      </w:r>
    </w:p>
    <w:p w:rsidR="00860771" w:rsidRDefault="00860771" w:rsidP="00D12F15">
      <w:pPr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bCs/>
          <w:caps/>
          <w:sz w:val="28"/>
          <w:szCs w:val="28"/>
          <w:lang w:val="en-US"/>
        </w:rPr>
      </w:pPr>
    </w:p>
    <w:p w:rsidR="008637A1" w:rsidRPr="008637A1" w:rsidRDefault="008637A1" w:rsidP="00D12F15">
      <w:pPr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Cs/>
          <w:caps/>
          <w:sz w:val="28"/>
          <w:szCs w:val="28"/>
          <w:lang w:val="en-US"/>
        </w:rPr>
        <w:t>N</w:t>
      </w:r>
      <w:r>
        <w:rPr>
          <w:rFonts w:ascii="Calibri" w:eastAsia="Calibri" w:hAnsi="Calibri" w:cs="Calibri"/>
          <w:bCs/>
          <w:sz w:val="28"/>
          <w:szCs w:val="28"/>
          <w:lang w:val="en-US"/>
        </w:rPr>
        <w:t>ame of the Nominee: ______________________________________________________</w:t>
      </w:r>
    </w:p>
    <w:p w:rsidR="008637A1" w:rsidRDefault="008637A1" w:rsidP="00D12F15">
      <w:pPr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bCs/>
          <w:caps/>
          <w:sz w:val="28"/>
          <w:szCs w:val="28"/>
          <w:lang w:val="en-US"/>
        </w:rPr>
      </w:pPr>
    </w:p>
    <w:p w:rsidR="00860771" w:rsidRDefault="00D12F15" w:rsidP="00D12F15">
      <w:pPr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D12F15">
        <w:rPr>
          <w:rFonts w:ascii="Calibri" w:eastAsia="Calibri" w:hAnsi="Calibri" w:cs="Calibri"/>
          <w:bCs/>
          <w:caps/>
          <w:sz w:val="28"/>
          <w:szCs w:val="28"/>
          <w:lang w:val="en-US"/>
        </w:rPr>
        <w:t>N</w:t>
      </w:r>
      <w:r w:rsidRPr="00D12F15">
        <w:rPr>
          <w:rFonts w:ascii="Calibri" w:eastAsia="Calibri" w:hAnsi="Calibri" w:cs="Calibri"/>
          <w:bCs/>
          <w:sz w:val="28"/>
          <w:szCs w:val="28"/>
          <w:lang w:val="en-US"/>
        </w:rPr>
        <w:t>ame of health service/organisation:</w:t>
      </w:r>
    </w:p>
    <w:p w:rsidR="00860771" w:rsidRDefault="00860771" w:rsidP="00D12F15">
      <w:pPr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bCs/>
          <w:sz w:val="28"/>
          <w:szCs w:val="28"/>
          <w:lang w:val="en-US"/>
        </w:rPr>
      </w:pPr>
    </w:p>
    <w:p w:rsidR="00D12F15" w:rsidRPr="00D12F15" w:rsidRDefault="00860771" w:rsidP="00D12F15">
      <w:pPr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Cs/>
          <w:sz w:val="28"/>
          <w:szCs w:val="28"/>
          <w:lang w:val="en-US"/>
        </w:rPr>
        <w:t>__________________________________________________________________________</w:t>
      </w:r>
    </w:p>
    <w:p w:rsidR="00860771" w:rsidRDefault="00860771" w:rsidP="00D12F15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860771" w:rsidRDefault="00D12F15" w:rsidP="00D12F15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  <w:r w:rsidRPr="00D12F15">
        <w:rPr>
          <w:rFonts w:ascii="Calibri" w:eastAsia="Calibri" w:hAnsi="Calibri" w:cs="Calibri"/>
          <w:sz w:val="28"/>
          <w:szCs w:val="28"/>
          <w:lang w:val="en-US"/>
        </w:rPr>
        <w:t>Name of Director of Nursing/Midwifery, Head of School or</w:t>
      </w:r>
      <w:r w:rsidR="006705C2">
        <w:rPr>
          <w:rFonts w:ascii="Calibri" w:eastAsia="Calibri" w:hAnsi="Calibri" w:cs="Calibri"/>
          <w:sz w:val="28"/>
          <w:szCs w:val="28"/>
          <w:lang w:val="en-US"/>
        </w:rPr>
        <w:t xml:space="preserve"> Head of Service</w:t>
      </w:r>
      <w:r w:rsidRPr="00D12F15">
        <w:rPr>
          <w:rFonts w:ascii="Calibri" w:eastAsia="Calibri" w:hAnsi="Calibri" w:cs="Calibri"/>
          <w:sz w:val="28"/>
          <w:szCs w:val="28"/>
          <w:lang w:val="en-US"/>
        </w:rPr>
        <w:t>:</w:t>
      </w:r>
    </w:p>
    <w:p w:rsidR="00860771" w:rsidRDefault="00860771" w:rsidP="00D12F15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D12F15" w:rsidRPr="00D12F15" w:rsidRDefault="00860771" w:rsidP="00D12F15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__________________________________________________________________________</w:t>
      </w:r>
    </w:p>
    <w:p w:rsidR="00860771" w:rsidRDefault="00860771" w:rsidP="00D12F15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860771" w:rsidRDefault="00860771" w:rsidP="00860771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Address: ___________________________________________________________________</w:t>
      </w:r>
    </w:p>
    <w:p w:rsidR="00860771" w:rsidRDefault="00860771" w:rsidP="00D12F15">
      <w:pPr>
        <w:tabs>
          <w:tab w:val="left" w:leader="underscore" w:pos="4780"/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860771" w:rsidRDefault="00D12F15" w:rsidP="00860771">
      <w:pPr>
        <w:tabs>
          <w:tab w:val="left" w:leader="underscore" w:pos="4780"/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  <w:r w:rsidRPr="00D12F15">
        <w:rPr>
          <w:rFonts w:ascii="Calibri" w:eastAsia="Calibri" w:hAnsi="Calibri" w:cs="Calibri"/>
          <w:sz w:val="28"/>
          <w:szCs w:val="28"/>
          <w:lang w:val="en-US"/>
        </w:rPr>
        <w:t>Postcode</w:t>
      </w:r>
      <w:r w:rsidR="00860771" w:rsidRPr="00D12F15">
        <w:rPr>
          <w:rFonts w:ascii="Calibri" w:eastAsia="Calibri" w:hAnsi="Calibri" w:cs="Calibri"/>
          <w:sz w:val="28"/>
          <w:szCs w:val="28"/>
          <w:lang w:val="en-US"/>
        </w:rPr>
        <w:t>:</w:t>
      </w:r>
      <w:r w:rsidR="00860771">
        <w:rPr>
          <w:rFonts w:ascii="Calibri" w:eastAsia="Calibri" w:hAnsi="Calibri" w:cs="Calibri"/>
          <w:sz w:val="28"/>
          <w:szCs w:val="28"/>
          <w:lang w:val="en-US"/>
        </w:rPr>
        <w:t xml:space="preserve"> __________________________________________________________________</w:t>
      </w:r>
    </w:p>
    <w:p w:rsidR="00860771" w:rsidRDefault="00860771" w:rsidP="00860771">
      <w:pPr>
        <w:tabs>
          <w:tab w:val="left" w:leader="underscore" w:pos="4780"/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D12F15" w:rsidRPr="00D12F15" w:rsidRDefault="00D12F15" w:rsidP="00D12F15">
      <w:pPr>
        <w:tabs>
          <w:tab w:val="left" w:leader="underscore" w:pos="4780"/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  <w:r w:rsidRPr="00D12F15">
        <w:rPr>
          <w:rFonts w:ascii="Calibri" w:eastAsia="Calibri" w:hAnsi="Calibri" w:cs="Calibri"/>
          <w:sz w:val="28"/>
          <w:szCs w:val="28"/>
          <w:lang w:val="en-US"/>
        </w:rPr>
        <w:t>Ph</w:t>
      </w:r>
      <w:proofErr w:type="gramStart"/>
      <w:r w:rsidRPr="00D12F15">
        <w:rPr>
          <w:rFonts w:ascii="Calibri" w:eastAsia="Calibri" w:hAnsi="Calibri" w:cs="Calibri"/>
          <w:sz w:val="28"/>
          <w:szCs w:val="28"/>
          <w:lang w:val="en-US"/>
        </w:rPr>
        <w:t>:</w:t>
      </w:r>
      <w:r w:rsidR="00860771">
        <w:rPr>
          <w:rFonts w:ascii="Calibri" w:eastAsia="Calibri" w:hAnsi="Calibri" w:cs="Calibri"/>
          <w:sz w:val="28"/>
          <w:szCs w:val="28"/>
          <w:lang w:val="en-US"/>
        </w:rPr>
        <w:t>_</w:t>
      </w:r>
      <w:proofErr w:type="gramEnd"/>
      <w:r w:rsidR="00860771">
        <w:rPr>
          <w:rFonts w:ascii="Calibri" w:eastAsia="Calibri" w:hAnsi="Calibri" w:cs="Calibri"/>
          <w:sz w:val="28"/>
          <w:szCs w:val="28"/>
          <w:lang w:val="en-US"/>
        </w:rPr>
        <w:t>_______________________________________________________________________</w:t>
      </w:r>
    </w:p>
    <w:p w:rsidR="00860771" w:rsidRDefault="00860771" w:rsidP="00D12F15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D12F15" w:rsidRPr="00D12F15" w:rsidRDefault="00860771" w:rsidP="00D12F15">
      <w:pPr>
        <w:tabs>
          <w:tab w:val="left" w:leader="underscore" w:pos="10280"/>
        </w:tabs>
        <w:suppressAutoHyphens/>
        <w:autoSpaceDE w:val="0"/>
        <w:autoSpaceDN w:val="0"/>
        <w:adjustRightInd w:val="0"/>
        <w:spacing w:after="0" w:line="360" w:lineRule="atLeast"/>
        <w:ind w:hanging="709"/>
        <w:textAlignment w:val="center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Email address: ______________________________________________________________</w:t>
      </w:r>
    </w:p>
    <w:p w:rsidR="004C2780" w:rsidRDefault="004C2780" w:rsidP="00D12F15">
      <w:pPr>
        <w:ind w:hanging="709"/>
      </w:pPr>
    </w:p>
    <w:p w:rsidR="008D3F02" w:rsidRDefault="008D3F02" w:rsidP="00D12F15">
      <w:pPr>
        <w:ind w:hanging="709"/>
      </w:pPr>
    </w:p>
    <w:p w:rsidR="008637A1" w:rsidRPr="001F6030" w:rsidRDefault="008D3F02" w:rsidP="00D12F15">
      <w:pPr>
        <w:ind w:hanging="709"/>
      </w:pPr>
      <w:r>
        <w:t>Signature: ______________________________</w:t>
      </w:r>
    </w:p>
    <w:sectPr w:rsidR="008637A1" w:rsidRPr="001F6030" w:rsidSect="00200638">
      <w:pgSz w:w="11906" w:h="16838"/>
      <w:pgMar w:top="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BC"/>
    <w:rsid w:val="001007D1"/>
    <w:rsid w:val="001437E0"/>
    <w:rsid w:val="00171B7B"/>
    <w:rsid w:val="001820A3"/>
    <w:rsid w:val="001C7D1F"/>
    <w:rsid w:val="001F5998"/>
    <w:rsid w:val="001F6030"/>
    <w:rsid w:val="001F68E9"/>
    <w:rsid w:val="00200638"/>
    <w:rsid w:val="00220E8F"/>
    <w:rsid w:val="002C7D7D"/>
    <w:rsid w:val="002E4373"/>
    <w:rsid w:val="00355004"/>
    <w:rsid w:val="00383BCB"/>
    <w:rsid w:val="003929E7"/>
    <w:rsid w:val="004135A4"/>
    <w:rsid w:val="00466DB9"/>
    <w:rsid w:val="00471692"/>
    <w:rsid w:val="00471ED4"/>
    <w:rsid w:val="004A609E"/>
    <w:rsid w:val="004C2780"/>
    <w:rsid w:val="004C6976"/>
    <w:rsid w:val="0056716B"/>
    <w:rsid w:val="005A409E"/>
    <w:rsid w:val="005B0522"/>
    <w:rsid w:val="006705C2"/>
    <w:rsid w:val="006F52D0"/>
    <w:rsid w:val="00710ECB"/>
    <w:rsid w:val="0077027C"/>
    <w:rsid w:val="007D793C"/>
    <w:rsid w:val="00860771"/>
    <w:rsid w:val="008637A1"/>
    <w:rsid w:val="00881846"/>
    <w:rsid w:val="00897837"/>
    <w:rsid w:val="008D3F02"/>
    <w:rsid w:val="008F7FE4"/>
    <w:rsid w:val="00930DF8"/>
    <w:rsid w:val="009668ED"/>
    <w:rsid w:val="00981DA1"/>
    <w:rsid w:val="00990D6C"/>
    <w:rsid w:val="00A91C4C"/>
    <w:rsid w:val="00B31453"/>
    <w:rsid w:val="00BB5682"/>
    <w:rsid w:val="00BD41EB"/>
    <w:rsid w:val="00BE3C2D"/>
    <w:rsid w:val="00C7143D"/>
    <w:rsid w:val="00CF64E2"/>
    <w:rsid w:val="00D12F15"/>
    <w:rsid w:val="00D147D4"/>
    <w:rsid w:val="00D9301F"/>
    <w:rsid w:val="00DE4BFE"/>
    <w:rsid w:val="00E40563"/>
    <w:rsid w:val="00E47483"/>
    <w:rsid w:val="00FB15B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D12F15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D12F15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EA51-9004-4169-835E-26E5BB19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Barratt, Catherine</dc:creator>
  <cp:lastModifiedBy>Barratt, Catherine</cp:lastModifiedBy>
  <cp:revision>2</cp:revision>
  <dcterms:created xsi:type="dcterms:W3CDTF">2019-07-30T02:10:00Z</dcterms:created>
  <dcterms:modified xsi:type="dcterms:W3CDTF">2019-07-30T02:10:00Z</dcterms:modified>
</cp:coreProperties>
</file>